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89D6">
      <w:pPr>
        <w:kinsoku w:val="0"/>
        <w:overflowPunct w:val="0"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799455" cy="826135"/>
            <wp:effectExtent l="0" t="0" r="6985" b="12065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C9BF">
      <w:pPr>
        <w:kinsoku w:val="0"/>
        <w:overflowPunct w:val="0"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w w:val="105"/>
          <w:lang w:val="ro-RO"/>
        </w:rPr>
        <w:t>ANEXA 17</w:t>
      </w:r>
      <w:bookmarkStart w:id="0" w:name="_GoBack"/>
      <w:bookmarkEnd w:id="0"/>
    </w:p>
    <w:p w14:paraId="4FFA755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5674860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Nr. de înregistrare_____/____________                      </w:t>
      </w:r>
    </w:p>
    <w:p w14:paraId="4F460126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</w:p>
    <w:p w14:paraId="4BA6E366">
      <w:pPr>
        <w:widowControl/>
        <w:autoSpaceDE/>
        <w:autoSpaceDN/>
        <w:adjustRightInd/>
        <w:spacing w:line="360" w:lineRule="auto"/>
        <w:jc w:val="right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</w:p>
    <w:p w14:paraId="5C6E9CAA">
      <w:pPr>
        <w:widowControl/>
        <w:tabs>
          <w:tab w:val="left" w:pos="400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CĂTRE, </w:t>
      </w:r>
    </w:p>
    <w:p w14:paraId="1A7D1315">
      <w:pPr>
        <w:widowControl/>
        <w:tabs>
          <w:tab w:val="left" w:pos="4005"/>
        </w:tabs>
        <w:autoSpaceDE/>
        <w:autoSpaceDN/>
        <w:adjustRightInd/>
        <w:spacing w:line="360" w:lineRule="auto"/>
        <w:ind w:firstLine="709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INSPECTORATUL ȘCOLAR SUCEAVA</w:t>
      </w:r>
    </w:p>
    <w:p w14:paraId="4B51C0A1">
      <w:pPr>
        <w:widowControl/>
        <w:tabs>
          <w:tab w:val="left" w:pos="4005"/>
        </w:tabs>
        <w:autoSpaceDE/>
        <w:autoSpaceDN/>
        <w:adjustRightInd/>
        <w:spacing w:line="360" w:lineRule="auto"/>
        <w:ind w:firstLine="709"/>
        <w:jc w:val="both"/>
        <w:rPr>
          <w:rFonts w:ascii="Arial" w:hAnsi="Arial" w:eastAsia="Times New Roman" w:cs="Arial"/>
          <w:i/>
          <w:lang w:val="ro-RO"/>
        </w:rPr>
      </w:pPr>
      <w:r>
        <w:rPr>
          <w:rFonts w:ascii="Arial" w:hAnsi="Arial" w:eastAsia="Times New Roman" w:cs="Arial"/>
          <w:lang w:val="ro-RO"/>
        </w:rPr>
        <w:t>Prin prezenta aducem la cunoștință faptul că elevul __________________ /elevii din tabelul de mai jos, înscris/înscriși la _____________(</w:t>
      </w:r>
      <w:r>
        <w:rPr>
          <w:rFonts w:ascii="Arial" w:hAnsi="Arial" w:eastAsia="Times New Roman" w:cs="Arial"/>
          <w:i/>
          <w:lang w:val="ro-RO"/>
        </w:rPr>
        <w:t>unitatea de învățământ</w:t>
      </w:r>
      <w:r>
        <w:rPr>
          <w:rFonts w:ascii="Arial" w:hAnsi="Arial" w:eastAsia="Times New Roman" w:cs="Arial"/>
          <w:lang w:val="ro-RO"/>
        </w:rPr>
        <w:t xml:space="preserve">)__________________, județul Suceava și a/au primit Certificatul/Certificatele de Orientare Școlară și Profesională privind școlarizarea la domiciliu pentru anul școlar _________________, eliberat/e de către CJRAE Suceava în baza </w:t>
      </w:r>
      <w:r>
        <w:rPr>
          <w:rFonts w:ascii="Arial" w:hAnsi="Arial" w:eastAsia="Times New Roman" w:cs="Arial"/>
          <w:snapToGrid w:val="0"/>
          <w:lang w:val="ro-RO"/>
        </w:rPr>
        <w:t xml:space="preserve">ordinului </w:t>
      </w:r>
      <w:r>
        <w:rPr>
          <w:rFonts w:ascii="Arial" w:hAnsi="Arial" w:eastAsia="Times New Roman" w:cs="Arial"/>
          <w:lang w:val="ro-RO"/>
        </w:rPr>
        <w:t xml:space="preserve">comun al administraţiei publice nr. 1985/04.10.2016, nr. 1305/17.11.2016 și nr. 5805/23.11.2016 privind aprobarea </w:t>
      </w:r>
      <w:r>
        <w:rPr>
          <w:rFonts w:ascii="Arial" w:hAnsi="Arial" w:eastAsia="Times New Roman" w:cs="Arial"/>
          <w:i/>
          <w:lang w:val="ro-RO"/>
        </w:rPr>
        <w:t>Metodologiei pentru evaluarea și intervenţia integrată în vederea încadrării copiilor cu dizabilităţi în grad de handicap, a orientării şcolare și profesionale a copiilor cu cerinţe educaţionale speciale, precum și în vederea abilitării și reabilitării copiilor cu dizabilităţi și/sau cerinţe educaţionale speciale:</w:t>
      </w:r>
    </w:p>
    <w:tbl>
      <w:tblPr>
        <w:tblStyle w:val="12"/>
        <w:tblpPr w:leftFromText="180" w:rightFromText="180" w:vertAnchor="text" w:horzAnchor="margin" w:tblpX="1" w:tblpY="2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159"/>
        <w:gridCol w:w="1463"/>
        <w:gridCol w:w="2976"/>
      </w:tblGrid>
      <w:tr w14:paraId="0944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1A57BC94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Nr. crt.</w:t>
            </w:r>
          </w:p>
        </w:tc>
        <w:tc>
          <w:tcPr>
            <w:tcW w:w="4159" w:type="dxa"/>
            <w:vAlign w:val="center"/>
          </w:tcPr>
          <w:p w14:paraId="32EA364F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Numele și prenumele elevului</w:t>
            </w:r>
          </w:p>
        </w:tc>
        <w:tc>
          <w:tcPr>
            <w:tcW w:w="1463" w:type="dxa"/>
            <w:vAlign w:val="center"/>
          </w:tcPr>
          <w:p w14:paraId="5E32458C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Clasa</w:t>
            </w:r>
          </w:p>
        </w:tc>
        <w:tc>
          <w:tcPr>
            <w:tcW w:w="2976" w:type="dxa"/>
            <w:vAlign w:val="center"/>
          </w:tcPr>
          <w:p w14:paraId="49A2E553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Nr. certificat de orientare școlară și profesională</w:t>
            </w:r>
          </w:p>
        </w:tc>
      </w:tr>
      <w:tr w14:paraId="49F4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</w:tcPr>
          <w:p w14:paraId="227CFBF7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1.</w:t>
            </w:r>
          </w:p>
        </w:tc>
        <w:tc>
          <w:tcPr>
            <w:tcW w:w="4159" w:type="dxa"/>
          </w:tcPr>
          <w:p w14:paraId="2FDAFF15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463" w:type="dxa"/>
          </w:tcPr>
          <w:p w14:paraId="7F78A5FC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976" w:type="dxa"/>
          </w:tcPr>
          <w:p w14:paraId="5284C130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</w:tr>
      <w:tr w14:paraId="0D3F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</w:tcPr>
          <w:p w14:paraId="3663C158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2.</w:t>
            </w:r>
          </w:p>
        </w:tc>
        <w:tc>
          <w:tcPr>
            <w:tcW w:w="4159" w:type="dxa"/>
          </w:tcPr>
          <w:p w14:paraId="2BFD2EE7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463" w:type="dxa"/>
          </w:tcPr>
          <w:p w14:paraId="2AFD16E8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976" w:type="dxa"/>
          </w:tcPr>
          <w:p w14:paraId="4A648498">
            <w:pPr>
              <w:widowControl/>
              <w:tabs>
                <w:tab w:val="left" w:pos="720"/>
              </w:tabs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Calibri" w:cs="Arial"/>
                <w:lang w:val="ro-RO"/>
              </w:rPr>
            </w:pPr>
          </w:p>
        </w:tc>
      </w:tr>
    </w:tbl>
    <w:p w14:paraId="59D9228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7A0F2089">
      <w:pPr>
        <w:spacing w:line="360" w:lineRule="auto"/>
        <w:ind w:firstLine="708"/>
        <w:jc w:val="both"/>
        <w:rPr>
          <w:rFonts w:ascii="Arial" w:hAnsi="Arial" w:eastAsia="Times New Roman" w:cs="Arial"/>
          <w:i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 vederea organizării școlarizării la domiciliu, în conformitate cu  prevederile art. 7, alin. (3) din OMENCȘ nr. 5086/2016 pentru aprobarea </w:t>
      </w:r>
      <w:r>
        <w:rPr>
          <w:rFonts w:ascii="Arial" w:hAnsi="Arial" w:eastAsia="Times New Roman" w:cs="Arial"/>
          <w:i/>
          <w:lang w:val="ro-RO"/>
        </w:rPr>
        <w:t>Metodologiei-cadru privind școlarizarea la domiciliu, respectiv înființarea de grupe/clase în spitale</w:t>
      </w:r>
      <w:r>
        <w:rPr>
          <w:rFonts w:ascii="Arial" w:hAnsi="Arial" w:eastAsia="Times New Roman" w:cs="Arial"/>
          <w:lang w:val="ro-RO"/>
        </w:rPr>
        <w:t>, vă rugăm să aprobați planul educațional individualizat și propunerile privind cadrul didactic/cadrele didactice care asigură instruirea elevului la domiciliu, prezentate în anexă, precum și suplimentarea schemei de încadrare cu___________ norme didactice.</w:t>
      </w:r>
    </w:p>
    <w:p w14:paraId="61743953">
      <w:pPr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31601325">
      <w:pPr>
        <w:spacing w:line="360" w:lineRule="auto"/>
        <w:ind w:firstLine="708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Cadrele didactice care vor asigura instruirea elevului la domiciliu sunt:</w:t>
      </w:r>
    </w:p>
    <w:p w14:paraId="5EA76F8B">
      <w:pPr>
        <w:spacing w:line="360" w:lineRule="auto"/>
        <w:ind w:firstLine="708"/>
        <w:jc w:val="both"/>
        <w:rPr>
          <w:rFonts w:ascii="Arial" w:hAnsi="Arial" w:eastAsia="Times New Roman" w:cs="Arial"/>
          <w:lang w:val="ro-RO"/>
        </w:rPr>
      </w:pPr>
    </w:p>
    <w:tbl>
      <w:tblPr>
        <w:tblStyle w:val="24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241"/>
        <w:gridCol w:w="4252"/>
        <w:gridCol w:w="1985"/>
      </w:tblGrid>
      <w:tr w14:paraId="7C8E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" w:type="dxa"/>
            <w:vAlign w:val="center"/>
          </w:tcPr>
          <w:p w14:paraId="4DCB3128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crt.</w:t>
            </w:r>
          </w:p>
        </w:tc>
        <w:tc>
          <w:tcPr>
            <w:tcW w:w="3241" w:type="dxa"/>
            <w:vAlign w:val="center"/>
          </w:tcPr>
          <w:p w14:paraId="0729A6A6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Numele și prenumele cadrului didactic</w:t>
            </w:r>
          </w:p>
        </w:tc>
        <w:tc>
          <w:tcPr>
            <w:tcW w:w="4252" w:type="dxa"/>
            <w:vAlign w:val="center"/>
          </w:tcPr>
          <w:p w14:paraId="63EADCFC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Disciplina de înățământ</w:t>
            </w:r>
          </w:p>
        </w:tc>
        <w:tc>
          <w:tcPr>
            <w:tcW w:w="1985" w:type="dxa"/>
            <w:vAlign w:val="center"/>
          </w:tcPr>
          <w:p w14:paraId="442C8F9B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ore/săptămână</w:t>
            </w:r>
          </w:p>
        </w:tc>
      </w:tr>
      <w:tr w14:paraId="1E3C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" w:type="dxa"/>
          </w:tcPr>
          <w:p w14:paraId="6EEBD787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1.</w:t>
            </w:r>
          </w:p>
        </w:tc>
        <w:tc>
          <w:tcPr>
            <w:tcW w:w="3241" w:type="dxa"/>
          </w:tcPr>
          <w:p w14:paraId="68B8435C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252" w:type="dxa"/>
          </w:tcPr>
          <w:p w14:paraId="7FFD2138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985" w:type="dxa"/>
          </w:tcPr>
          <w:p w14:paraId="2CF06AC4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500F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" w:type="dxa"/>
          </w:tcPr>
          <w:p w14:paraId="15E42017">
            <w:pPr>
              <w:tabs>
                <w:tab w:val="left" w:pos="720"/>
              </w:tabs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2.</w:t>
            </w:r>
          </w:p>
        </w:tc>
        <w:tc>
          <w:tcPr>
            <w:tcW w:w="3241" w:type="dxa"/>
          </w:tcPr>
          <w:p w14:paraId="6BAFE00E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4252" w:type="dxa"/>
          </w:tcPr>
          <w:p w14:paraId="553360C9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985" w:type="dxa"/>
          </w:tcPr>
          <w:p w14:paraId="2F14E7D8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7073F7BD">
      <w:pPr>
        <w:spacing w:line="360" w:lineRule="auto"/>
        <w:rPr>
          <w:rFonts w:ascii="Arial" w:hAnsi="Arial" w:eastAsia="Times New Roman" w:cs="Arial"/>
          <w:lang w:val="ro-RO"/>
        </w:rPr>
      </w:pPr>
    </w:p>
    <w:p w14:paraId="2BF40074">
      <w:pPr>
        <w:spacing w:line="360" w:lineRule="auto"/>
        <w:jc w:val="both"/>
        <w:rPr>
          <w:rFonts w:hint="default"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DIRECTOR,                                                                                                </w:t>
      </w:r>
      <w:r>
        <w:rPr>
          <w:rFonts w:hint="default" w:ascii="Arial" w:hAnsi="Arial" w:eastAsia="Times New Roman" w:cs="Arial"/>
          <w:lang w:val="ro-RO"/>
        </w:rPr>
        <w:t>SECRETAR,</w:t>
      </w:r>
    </w:p>
    <w:p w14:paraId="57E45CCC"/>
    <w:sectPr>
      <w:pgSz w:w="11906" w:h="16838"/>
      <w:pgMar w:top="720" w:right="1440" w:bottom="72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943A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77214D"/>
    <w:rsid w:val="14345FC0"/>
    <w:rsid w:val="2AC56525"/>
    <w:rsid w:val="30AF76EE"/>
    <w:rsid w:val="3C08440D"/>
    <w:rsid w:val="5AFB2EEA"/>
    <w:rsid w:val="604943AC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9">
    <w:name w:val="Table Grid5"/>
    <w:basedOn w:val="12"/>
    <w:qFormat/>
    <w:uiPriority w:val="39"/>
    <w:pPr>
      <w:spacing w:after="0" w:line="240" w:lineRule="auto"/>
    </w:pPr>
    <w:rPr>
      <w:rFonts w:ascii="Calibri" w:hAnsi="Calibri"/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2026-01-29T07:30:00Z</dcterms:created>
  <dc:creator>HP</dc:creator>
  <cp:lastModifiedBy>User</cp:lastModifiedBy>
  <dcterms:modified xsi:type="dcterms:W3CDTF">2026-02-02T07:02:06Z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C2264AE2495748688F74903F6CCFDEA1_13</vt:lpwstr>
  </property>
</Properties>
</file>